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BCEF" w14:textId="77777777" w:rsidR="000D1529" w:rsidRPr="000D1529" w:rsidRDefault="000D1529" w:rsidP="00E64B2E">
      <w:pPr>
        <w:pStyle w:val="Titolo"/>
        <w:pBdr>
          <w:bottom w:val="single" w:sz="8" w:space="0" w:color="4F81BD" w:themeColor="accent1"/>
        </w:pBdr>
        <w:jc w:val="center"/>
        <w:rPr>
          <w:b/>
          <w:bCs/>
          <w:sz w:val="20"/>
          <w:szCs w:val="20"/>
        </w:rPr>
      </w:pPr>
    </w:p>
    <w:p w14:paraId="19ABD400" w14:textId="0682B13A" w:rsidR="006C25D6" w:rsidRPr="00E36221" w:rsidRDefault="00E64B2E" w:rsidP="00E64B2E">
      <w:pPr>
        <w:pStyle w:val="Titolo"/>
        <w:pBdr>
          <w:bottom w:val="single" w:sz="8" w:space="0" w:color="4F81BD" w:themeColor="accent1"/>
        </w:pBdr>
        <w:jc w:val="center"/>
        <w:rPr>
          <w:sz w:val="40"/>
          <w:szCs w:val="40"/>
        </w:rPr>
      </w:pPr>
      <w:r w:rsidRPr="00E36221">
        <w:rPr>
          <w:b/>
          <w:bCs/>
          <w:sz w:val="40"/>
          <w:szCs w:val="40"/>
        </w:rPr>
        <w:t>Hip Multicenter Visiting Fellowship</w:t>
      </w:r>
      <w:r w:rsidRPr="00E36221">
        <w:rPr>
          <w:sz w:val="40"/>
          <w:szCs w:val="40"/>
        </w:rPr>
        <w:t xml:space="preserve"> </w:t>
      </w:r>
      <w:r w:rsidR="00E36221" w:rsidRPr="00E36221">
        <w:rPr>
          <w:sz w:val="40"/>
          <w:szCs w:val="40"/>
        </w:rPr>
        <w:t xml:space="preserve">- </w:t>
      </w:r>
      <w:r w:rsidRPr="00E36221">
        <w:rPr>
          <w:sz w:val="40"/>
          <w:szCs w:val="40"/>
        </w:rPr>
        <w:t>Application Form</w:t>
      </w:r>
    </w:p>
    <w:p w14:paraId="3CE2D81C" w14:textId="63052E9B" w:rsidR="00E64B2E" w:rsidRDefault="00E64B2E" w:rsidP="009F4519">
      <w:pPr>
        <w:pStyle w:val="Titolo1"/>
        <w:numPr>
          <w:ilvl w:val="0"/>
          <w:numId w:val="13"/>
        </w:numPr>
      </w:pPr>
      <w:r>
        <w:t>Personal Information (Mandatory)</w:t>
      </w:r>
    </w:p>
    <w:p w14:paraId="6723C9E4" w14:textId="56EAE95A" w:rsidR="009F4519" w:rsidRPr="009F4519" w:rsidRDefault="009F4519" w:rsidP="00125168">
      <w:pPr>
        <w:rPr>
          <w:b/>
          <w:bCs/>
          <w:u w:val="single"/>
        </w:rPr>
      </w:pPr>
      <w:r w:rsidRPr="009F4519">
        <w:rPr>
          <w:b/>
          <w:bCs/>
          <w:u w:val="single"/>
        </w:rPr>
        <w:t>Please note that fluency in both French and English is required.</w:t>
      </w:r>
    </w:p>
    <w:p w14:paraId="65897F70" w14:textId="7333BB0D" w:rsidR="00E64B2E" w:rsidRDefault="00E64B2E" w:rsidP="00E64B2E">
      <w:pPr>
        <w:pStyle w:val="Paragrafoelenco"/>
        <w:numPr>
          <w:ilvl w:val="0"/>
          <w:numId w:val="10"/>
        </w:numPr>
        <w:spacing w:line="360" w:lineRule="auto"/>
      </w:pPr>
      <w:r>
        <w:t>Name</w:t>
      </w:r>
      <w:r w:rsidR="00111F6F">
        <w:t xml:space="preserve"> Surname</w:t>
      </w:r>
      <w:r>
        <w:t xml:space="preserve">: </w:t>
      </w:r>
      <w:r>
        <w:fldChar w:fldCharType="begin"/>
      </w:r>
      <w:r>
        <w:instrText>FORMTEXT Name</w:instrText>
      </w:r>
      <w:r>
        <w:fldChar w:fldCharType="separate"/>
      </w:r>
      <w:r>
        <w:fldChar w:fldCharType="end"/>
      </w:r>
    </w:p>
    <w:p w14:paraId="66EAE0A6" w14:textId="515F5108" w:rsidR="00E64B2E" w:rsidRDefault="00E64B2E" w:rsidP="00E64B2E">
      <w:pPr>
        <w:pStyle w:val="Paragrafoelenco"/>
        <w:numPr>
          <w:ilvl w:val="0"/>
          <w:numId w:val="10"/>
        </w:numPr>
        <w:spacing w:line="360" w:lineRule="auto"/>
      </w:pPr>
      <w:r>
        <w:t xml:space="preserve">Date </w:t>
      </w:r>
      <w:r w:rsidR="00111F6F">
        <w:t>of birth</w:t>
      </w:r>
      <w:r>
        <w:t xml:space="preserve">: </w:t>
      </w:r>
      <w:r>
        <w:fldChar w:fldCharType="begin"/>
      </w:r>
      <w:r>
        <w:instrText>FORMTEXT Date of Birth</w:instrText>
      </w:r>
      <w:r>
        <w:fldChar w:fldCharType="separate"/>
      </w:r>
      <w:r>
        <w:fldChar w:fldCharType="end"/>
      </w:r>
    </w:p>
    <w:p w14:paraId="5BB92EE6" w14:textId="77777777" w:rsidR="00E64B2E" w:rsidRDefault="00E64B2E" w:rsidP="00E64B2E">
      <w:pPr>
        <w:pStyle w:val="Paragrafoelenco"/>
        <w:numPr>
          <w:ilvl w:val="0"/>
          <w:numId w:val="10"/>
        </w:numPr>
        <w:spacing w:line="360" w:lineRule="auto"/>
      </w:pPr>
      <w:r>
        <w:t xml:space="preserve">Citizenship: </w:t>
      </w:r>
      <w:r>
        <w:fldChar w:fldCharType="begin"/>
      </w:r>
      <w:r>
        <w:instrText>FORMTEXT Citizenship</w:instrText>
      </w:r>
      <w:r>
        <w:fldChar w:fldCharType="separate"/>
      </w:r>
      <w:r>
        <w:fldChar w:fldCharType="end"/>
      </w:r>
    </w:p>
    <w:p w14:paraId="6A490B4A" w14:textId="1FA65161" w:rsidR="00E64B2E" w:rsidRDefault="00E64B2E" w:rsidP="00E64B2E">
      <w:pPr>
        <w:pStyle w:val="Paragrafoelenco"/>
        <w:numPr>
          <w:ilvl w:val="0"/>
          <w:numId w:val="10"/>
        </w:numPr>
        <w:spacing w:line="360" w:lineRule="auto"/>
      </w:pPr>
      <w:r>
        <w:t xml:space="preserve">Country </w:t>
      </w:r>
      <w:r w:rsidR="00E82547">
        <w:t>of license to practice as a physician</w:t>
      </w:r>
      <w:r>
        <w:t xml:space="preserve">: </w:t>
      </w:r>
      <w:r>
        <w:fldChar w:fldCharType="begin"/>
      </w:r>
      <w:r>
        <w:instrText>FORMTEXT Country of License to Practice as a Physician</w:instrText>
      </w:r>
      <w:r>
        <w:fldChar w:fldCharType="separate"/>
      </w:r>
      <w:r>
        <w:fldChar w:fldCharType="end"/>
      </w:r>
    </w:p>
    <w:p w14:paraId="4880ACE2" w14:textId="77777777" w:rsidR="009F4519" w:rsidRDefault="00E64B2E" w:rsidP="00E64B2E">
      <w:pPr>
        <w:pStyle w:val="Paragrafoelenco"/>
        <w:numPr>
          <w:ilvl w:val="0"/>
          <w:numId w:val="10"/>
        </w:numPr>
        <w:spacing w:line="360" w:lineRule="auto"/>
      </w:pPr>
      <w:r>
        <w:t xml:space="preserve">Country </w:t>
      </w:r>
      <w:r w:rsidR="00E82547">
        <w:t>of license to practice as a specialist (if applicable</w:t>
      </w:r>
      <w:r>
        <w:t xml:space="preserve">): </w:t>
      </w:r>
    </w:p>
    <w:p w14:paraId="0F42F8A4" w14:textId="24156DE6" w:rsidR="00E64B2E" w:rsidRDefault="006C057C" w:rsidP="00E64B2E">
      <w:pPr>
        <w:pStyle w:val="Paragrafoelenco"/>
        <w:numPr>
          <w:ilvl w:val="0"/>
          <w:numId w:val="10"/>
        </w:numPr>
        <w:spacing w:line="360" w:lineRule="auto"/>
      </w:pPr>
      <w:r>
        <w:t xml:space="preserve">Spoken </w:t>
      </w:r>
      <w:r w:rsidR="004065FF">
        <w:t>l</w:t>
      </w:r>
      <w:r w:rsidR="009F4519">
        <w:t>angu</w:t>
      </w:r>
      <w:r w:rsidR="004065FF">
        <w:t>ages:</w:t>
      </w:r>
      <w:r w:rsidR="00E64B2E">
        <w:fldChar w:fldCharType="begin"/>
      </w:r>
      <w:r w:rsidR="00E64B2E">
        <w:instrText>FORMTEXT Country of License to Practice as a Specialist (if applicable)</w:instrText>
      </w:r>
      <w:r w:rsidR="00E64B2E">
        <w:fldChar w:fldCharType="separate"/>
      </w:r>
      <w:r w:rsidR="00E64B2E">
        <w:fldChar w:fldCharType="end"/>
      </w:r>
    </w:p>
    <w:p w14:paraId="6FF0C735" w14:textId="37968F88" w:rsidR="006C25D6" w:rsidRDefault="00E64B2E">
      <w:pPr>
        <w:pStyle w:val="Titolo1"/>
      </w:pPr>
      <w:r>
        <w:t>2. Motivation (Mandatory)</w:t>
      </w:r>
    </w:p>
    <w:p w14:paraId="031739D6" w14:textId="5CF0579D" w:rsidR="006C25D6" w:rsidRDefault="00111F6F">
      <w:r>
        <w:t xml:space="preserve">Please explain why you are applying for </w:t>
      </w:r>
      <w:r w:rsidR="00E64B2E">
        <w:t>this fellowship program</w:t>
      </w:r>
      <w:r>
        <w:t>:</w:t>
      </w:r>
      <w:r>
        <w:fldChar w:fldCharType="begin"/>
      </w:r>
      <w:r>
        <w:instrText>FORMTEXT Wished Fellowship and Motivation</w:instrText>
      </w:r>
      <w:r>
        <w:fldChar w:fldCharType="separate"/>
      </w:r>
      <w:r>
        <w:fldChar w:fldCharType="end"/>
      </w:r>
    </w:p>
    <w:p w14:paraId="6DBDE00D" w14:textId="5FBA3AD4" w:rsidR="006C25D6" w:rsidRDefault="00111F6F">
      <w:pPr>
        <w:pStyle w:val="Titolo1"/>
      </w:pPr>
      <w:r>
        <w:t>3. Education and Training</w:t>
      </w:r>
      <w:r w:rsidR="00E64B2E">
        <w:t xml:space="preserve"> (Mandatory)</w:t>
      </w:r>
    </w:p>
    <w:p w14:paraId="2849333B" w14:textId="001A68B7" w:rsidR="006C25D6" w:rsidRDefault="00111F6F" w:rsidP="00E64B2E">
      <w:pPr>
        <w:pStyle w:val="Paragrafoelenco"/>
        <w:numPr>
          <w:ilvl w:val="0"/>
          <w:numId w:val="11"/>
        </w:numPr>
        <w:spacing w:line="360" w:lineRule="auto"/>
      </w:pPr>
      <w:r>
        <w:t xml:space="preserve">Year </w:t>
      </w:r>
      <w:r w:rsidR="00E82547">
        <w:t>of graduation as a medical doctor</w:t>
      </w:r>
      <w:r>
        <w:t xml:space="preserve">: </w:t>
      </w:r>
      <w:r>
        <w:fldChar w:fldCharType="begin"/>
      </w:r>
      <w:r>
        <w:instrText>FORMTEXT Year of Graduation as a Medical Doctor</w:instrText>
      </w:r>
      <w:r>
        <w:fldChar w:fldCharType="separate"/>
      </w:r>
      <w:r>
        <w:fldChar w:fldCharType="end"/>
      </w:r>
    </w:p>
    <w:p w14:paraId="1B3F367A" w14:textId="169DE4CD" w:rsidR="006C25D6" w:rsidRDefault="00111F6F" w:rsidP="00E64B2E">
      <w:pPr>
        <w:pStyle w:val="Paragrafoelenco"/>
        <w:numPr>
          <w:ilvl w:val="0"/>
          <w:numId w:val="11"/>
        </w:numPr>
        <w:spacing w:line="360" w:lineRule="auto"/>
      </w:pPr>
      <w:r>
        <w:t xml:space="preserve">University </w:t>
      </w:r>
      <w:r w:rsidR="00E82547">
        <w:t>where basic training was completed</w:t>
      </w:r>
      <w:r>
        <w:t xml:space="preserve">: </w:t>
      </w:r>
      <w:r>
        <w:fldChar w:fldCharType="begin"/>
      </w:r>
      <w:r>
        <w:instrText>FORMTEXT University where Basic Training was Completed</w:instrText>
      </w:r>
      <w:r>
        <w:fldChar w:fldCharType="separate"/>
      </w:r>
      <w:r>
        <w:fldChar w:fldCharType="end"/>
      </w:r>
    </w:p>
    <w:p w14:paraId="6319AA34" w14:textId="5B4D5D23" w:rsidR="006C25D6" w:rsidRDefault="00111F6F" w:rsidP="00E64B2E">
      <w:pPr>
        <w:pStyle w:val="Paragrafoelenco"/>
        <w:numPr>
          <w:ilvl w:val="0"/>
          <w:numId w:val="11"/>
        </w:numPr>
        <w:spacing w:line="360" w:lineRule="auto"/>
      </w:pPr>
      <w:r>
        <w:t xml:space="preserve">University/Hospital </w:t>
      </w:r>
      <w:r w:rsidR="00E82547">
        <w:t xml:space="preserve">where </w:t>
      </w:r>
      <w:proofErr w:type="spellStart"/>
      <w:r w:rsidR="00E82547">
        <w:t>specialisation</w:t>
      </w:r>
      <w:proofErr w:type="spellEnd"/>
      <w:r w:rsidR="00E82547">
        <w:t xml:space="preserve"> in </w:t>
      </w:r>
      <w:proofErr w:type="spellStart"/>
      <w:r w:rsidR="00E82547">
        <w:t>orthopaedics</w:t>
      </w:r>
      <w:proofErr w:type="spellEnd"/>
      <w:r w:rsidR="00E82547">
        <w:t xml:space="preserve"> was performed</w:t>
      </w:r>
      <w:r>
        <w:t xml:space="preserve">: </w:t>
      </w:r>
      <w:r>
        <w:fldChar w:fldCharType="begin"/>
      </w:r>
      <w:r>
        <w:instrText>FORMTEXT University/Hospital where Specialisation in Orthopaedics was Performed</w:instrText>
      </w:r>
      <w:r>
        <w:fldChar w:fldCharType="separate"/>
      </w:r>
      <w:r>
        <w:fldChar w:fldCharType="end"/>
      </w:r>
    </w:p>
    <w:p w14:paraId="6AA37C75" w14:textId="5374B62F" w:rsidR="006C25D6" w:rsidRDefault="00111F6F" w:rsidP="00E64B2E">
      <w:pPr>
        <w:pStyle w:val="Paragrafoelenco"/>
        <w:numPr>
          <w:ilvl w:val="0"/>
          <w:numId w:val="11"/>
        </w:numPr>
        <w:spacing w:line="360" w:lineRule="auto"/>
      </w:pPr>
      <w:r>
        <w:t xml:space="preserve">Formal </w:t>
      </w:r>
      <w:r w:rsidR="00E82547">
        <w:t>research training and degrees</w:t>
      </w:r>
      <w:r>
        <w:t xml:space="preserve">: </w:t>
      </w:r>
      <w:r>
        <w:fldChar w:fldCharType="begin"/>
      </w:r>
      <w:r>
        <w:instrText>FORMTEXT Formal Research Training and Degrees</w:instrText>
      </w:r>
      <w:r>
        <w:fldChar w:fldCharType="separate"/>
      </w:r>
      <w:r>
        <w:fldChar w:fldCharType="end"/>
      </w:r>
    </w:p>
    <w:p w14:paraId="1CEA801A" w14:textId="624245A8" w:rsidR="006C25D6" w:rsidRDefault="00111F6F" w:rsidP="00E64B2E">
      <w:pPr>
        <w:pStyle w:val="Paragrafoelenco"/>
        <w:numPr>
          <w:ilvl w:val="0"/>
          <w:numId w:val="11"/>
        </w:numPr>
        <w:spacing w:line="360" w:lineRule="auto"/>
      </w:pPr>
      <w:r>
        <w:t xml:space="preserve">Clinical </w:t>
      </w:r>
      <w:r w:rsidR="00E82547">
        <w:t>fellowships undertaken</w:t>
      </w:r>
      <w:r>
        <w:t xml:space="preserve">: </w:t>
      </w:r>
      <w:r>
        <w:fldChar w:fldCharType="begin"/>
      </w:r>
      <w:r>
        <w:instrText>FORMTEXT Clinical Fellowships Undertaken</w:instrText>
      </w:r>
      <w:r>
        <w:fldChar w:fldCharType="separate"/>
      </w:r>
      <w:r>
        <w:fldChar w:fldCharType="end"/>
      </w:r>
    </w:p>
    <w:p w14:paraId="6B4138FD" w14:textId="2FD7DE44" w:rsidR="006C25D6" w:rsidRDefault="00111F6F" w:rsidP="00E64B2E">
      <w:pPr>
        <w:pStyle w:val="Paragrafoelenco"/>
        <w:numPr>
          <w:ilvl w:val="0"/>
          <w:numId w:val="11"/>
        </w:numPr>
        <w:spacing w:line="360" w:lineRule="auto"/>
      </w:pPr>
      <w:r>
        <w:t xml:space="preserve">Research </w:t>
      </w:r>
      <w:r w:rsidR="00E82547">
        <w:t>fellowships undertaken</w:t>
      </w:r>
      <w:r>
        <w:t xml:space="preserve">: </w:t>
      </w:r>
      <w:r>
        <w:fldChar w:fldCharType="begin"/>
      </w:r>
      <w:r>
        <w:instrText>FORMTEXT Research Fellowships Undertaken</w:instrText>
      </w:r>
      <w:r>
        <w:fldChar w:fldCharType="separate"/>
      </w:r>
      <w:r>
        <w:fldChar w:fldCharType="end"/>
      </w:r>
    </w:p>
    <w:p w14:paraId="4034300E" w14:textId="5A974DE4" w:rsidR="006C25D6" w:rsidRDefault="00111F6F" w:rsidP="0022267E">
      <w:pPr>
        <w:pStyle w:val="Titolo1"/>
      </w:pPr>
      <w:r>
        <w:t>4. Scientific Publications</w:t>
      </w:r>
    </w:p>
    <w:p w14:paraId="2D246387" w14:textId="570081F9" w:rsidR="006C25D6" w:rsidRDefault="00111F6F">
      <w:r>
        <w:t xml:space="preserve">List of </w:t>
      </w:r>
      <w:r w:rsidR="00E82547">
        <w:t>scientific publications</w:t>
      </w:r>
      <w:r>
        <w:t>:</w:t>
      </w:r>
      <w:r>
        <w:fldChar w:fldCharType="begin"/>
      </w:r>
      <w:r>
        <w:instrText>FORMTEXT Scientific Publications</w:instrText>
      </w:r>
      <w:r>
        <w:fldChar w:fldCharType="separate"/>
      </w:r>
      <w:r>
        <w:fldChar w:fldCharType="end"/>
      </w:r>
    </w:p>
    <w:p w14:paraId="680AEEBC" w14:textId="77777777" w:rsidR="006C25D6" w:rsidRDefault="00111F6F">
      <w:pPr>
        <w:pStyle w:val="Titolo1"/>
      </w:pPr>
      <w:r>
        <w:t>5. Book Chapters</w:t>
      </w:r>
    </w:p>
    <w:p w14:paraId="06758116" w14:textId="49870C51" w:rsidR="006C25D6" w:rsidRDefault="00111F6F">
      <w:r>
        <w:t xml:space="preserve">List </w:t>
      </w:r>
      <w:r w:rsidR="00E82547">
        <w:t>of book chapters authored or co-authored</w:t>
      </w:r>
      <w:r>
        <w:t>:</w:t>
      </w:r>
      <w:r>
        <w:fldChar w:fldCharType="begin"/>
      </w:r>
      <w:r>
        <w:instrText>FORMTEXT Book Chapters</w:instrText>
      </w:r>
      <w:r>
        <w:fldChar w:fldCharType="separate"/>
      </w:r>
      <w:r>
        <w:fldChar w:fldCharType="end"/>
      </w:r>
    </w:p>
    <w:p w14:paraId="64E5D3D9" w14:textId="52F3BF5F" w:rsidR="006C25D6" w:rsidRDefault="00111F6F">
      <w:pPr>
        <w:pStyle w:val="Titolo1"/>
      </w:pPr>
      <w:r>
        <w:t>6. Attachments (Mandatory</w:t>
      </w:r>
      <w:r w:rsidR="00530EFF">
        <w:t>)</w:t>
      </w:r>
    </w:p>
    <w:p w14:paraId="5FFD2823" w14:textId="06AFFCD0" w:rsidR="006C25D6" w:rsidRDefault="00111F6F" w:rsidP="00E64B2E">
      <w:pPr>
        <w:pStyle w:val="Puntoelenco"/>
        <w:tabs>
          <w:tab w:val="clear" w:pos="360"/>
          <w:tab w:val="num" w:pos="720"/>
        </w:tabs>
        <w:spacing w:line="360" w:lineRule="auto"/>
        <w:ind w:left="720"/>
      </w:pPr>
      <w:r>
        <w:t xml:space="preserve">Copy of the MD </w:t>
      </w:r>
      <w:r w:rsidR="00E82547">
        <w:t>li</w:t>
      </w:r>
      <w:r>
        <w:t>cense</w:t>
      </w:r>
    </w:p>
    <w:p w14:paraId="0DF9ADAB" w14:textId="0220BEE3" w:rsidR="006C25D6" w:rsidRDefault="00111F6F" w:rsidP="00E64B2E">
      <w:pPr>
        <w:pStyle w:val="Puntoelenco"/>
        <w:tabs>
          <w:tab w:val="clear" w:pos="360"/>
          <w:tab w:val="num" w:pos="720"/>
        </w:tabs>
        <w:spacing w:line="360" w:lineRule="auto"/>
        <w:ind w:left="720"/>
      </w:pPr>
      <w:r>
        <w:t xml:space="preserve">Copy of </w:t>
      </w:r>
      <w:r w:rsidR="00E82547">
        <w:t xml:space="preserve">the orthopedic specialist license </w:t>
      </w:r>
      <w:r>
        <w:t xml:space="preserve">OR </w:t>
      </w:r>
      <w:r w:rsidR="00E82547">
        <w:t>residency registration certificate</w:t>
      </w:r>
    </w:p>
    <w:p w14:paraId="3E8842A0" w14:textId="2D401C98" w:rsidR="006C25D6" w:rsidRDefault="00111F6F" w:rsidP="00E64B2E">
      <w:pPr>
        <w:pStyle w:val="Puntoelenco"/>
        <w:tabs>
          <w:tab w:val="clear" w:pos="360"/>
          <w:tab w:val="num" w:pos="720"/>
        </w:tabs>
        <w:spacing w:line="360" w:lineRule="auto"/>
        <w:ind w:left="720"/>
      </w:pPr>
      <w:r>
        <w:t xml:space="preserve">Two (2) </w:t>
      </w:r>
      <w:r w:rsidR="00E82547">
        <w:t xml:space="preserve">recent letters of recommendation </w:t>
      </w:r>
      <w:r>
        <w:t>(issued within the last 12 months)</w:t>
      </w:r>
    </w:p>
    <w:sectPr w:rsidR="006C25D6" w:rsidSect="00E64B2E">
      <w:headerReference w:type="default" r:id="rId8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7775" w14:textId="77777777" w:rsidR="00A8332B" w:rsidRDefault="00A8332B" w:rsidP="000D1529">
      <w:pPr>
        <w:spacing w:after="0" w:line="240" w:lineRule="auto"/>
      </w:pPr>
      <w:r>
        <w:separator/>
      </w:r>
    </w:p>
  </w:endnote>
  <w:endnote w:type="continuationSeparator" w:id="0">
    <w:p w14:paraId="1CE7EB6F" w14:textId="77777777" w:rsidR="00A8332B" w:rsidRDefault="00A8332B" w:rsidP="000D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0224" w14:textId="77777777" w:rsidR="00A8332B" w:rsidRDefault="00A8332B" w:rsidP="000D1529">
      <w:pPr>
        <w:spacing w:after="0" w:line="240" w:lineRule="auto"/>
      </w:pPr>
      <w:r>
        <w:separator/>
      </w:r>
    </w:p>
  </w:footnote>
  <w:footnote w:type="continuationSeparator" w:id="0">
    <w:p w14:paraId="6F0E19AF" w14:textId="77777777" w:rsidR="00A8332B" w:rsidRDefault="00A8332B" w:rsidP="000D1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B21D" w14:textId="6F3D08CD" w:rsidR="000D1529" w:rsidRDefault="00265032" w:rsidP="000D152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DB77CC" wp14:editId="5C1EC6A2">
          <wp:simplePos x="0" y="0"/>
          <wp:positionH relativeFrom="column">
            <wp:posOffset>5345430</wp:posOffset>
          </wp:positionH>
          <wp:positionV relativeFrom="paragraph">
            <wp:posOffset>-70485</wp:posOffset>
          </wp:positionV>
          <wp:extent cx="986155" cy="401320"/>
          <wp:effectExtent l="0" t="0" r="4445" b="0"/>
          <wp:wrapTight wrapText="bothSides">
            <wp:wrapPolygon edited="0">
              <wp:start x="2086" y="0"/>
              <wp:lineTo x="0" y="12304"/>
              <wp:lineTo x="0" y="19481"/>
              <wp:lineTo x="417" y="20506"/>
              <wp:lineTo x="2086" y="20506"/>
              <wp:lineTo x="8345" y="20506"/>
              <wp:lineTo x="21280" y="20506"/>
              <wp:lineTo x="21280" y="4101"/>
              <wp:lineTo x="7093" y="0"/>
              <wp:lineTo x="2086" y="0"/>
            </wp:wrapPolygon>
          </wp:wrapTight>
          <wp:docPr id="455870175" name="Immagine 1" descr="Immagine che contiene schermata, Elementi grafici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70175" name="Immagine 1" descr="Immagine che contiene schermata, Elementi grafici, Carattere, logo&#10;&#10;Il contenuto generato dall'IA potrebbe non essere corretto."/>
                  <pic:cNvPicPr/>
                </pic:nvPicPr>
                <pic:blipFill rotWithShape="1">
                  <a:blip r:embed="rId1"/>
                  <a:srcRect l="35173" t="27732" r="35174" b="28084"/>
                  <a:stretch/>
                </pic:blipFill>
                <pic:spPr bwMode="auto">
                  <a:xfrm>
                    <a:off x="0" y="0"/>
                    <a:ext cx="986155" cy="401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51750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3F45EB1" wp14:editId="138794FD">
          <wp:simplePos x="0" y="0"/>
          <wp:positionH relativeFrom="column">
            <wp:posOffset>-17780</wp:posOffset>
          </wp:positionH>
          <wp:positionV relativeFrom="paragraph">
            <wp:posOffset>-180975</wp:posOffset>
          </wp:positionV>
          <wp:extent cx="838200" cy="579120"/>
          <wp:effectExtent l="0" t="0" r="0" b="0"/>
          <wp:wrapSquare wrapText="bothSides"/>
          <wp:docPr id="4" name="Picture 4" descr="O:\Governing Bodies\EFORT FOUNDATION\1. VISITING FELLOWSHIP\Marketing\efort-foundation_logo_4f_cmyk_pos_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:\Governing Bodies\EFORT FOUNDATION\1. VISITING FELLOWSHIP\Marketing\efort-foundation_logo_4f_cmyk_pos_p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16"/>
                  <a:stretch/>
                </pic:blipFill>
                <pic:spPr bwMode="auto">
                  <a:xfrm>
                    <a:off x="0" y="0"/>
                    <a:ext cx="8382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529">
      <w:rPr>
        <w:noProof/>
      </w:rPr>
      <w:t xml:space="preserve">                                                                                                                                                 </w:t>
    </w:r>
  </w:p>
  <w:p w14:paraId="5A2C1C98" w14:textId="4CD5D3F3" w:rsidR="000D1529" w:rsidRDefault="000D15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B8304D"/>
    <w:multiLevelType w:val="hybridMultilevel"/>
    <w:tmpl w:val="8F260E5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006ED"/>
    <w:multiLevelType w:val="hybridMultilevel"/>
    <w:tmpl w:val="D8245D2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73505"/>
    <w:multiLevelType w:val="hybridMultilevel"/>
    <w:tmpl w:val="5F28E2F4"/>
    <w:lvl w:ilvl="0" w:tplc="08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86465F"/>
    <w:multiLevelType w:val="hybridMultilevel"/>
    <w:tmpl w:val="BD4EF8D4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957207">
    <w:abstractNumId w:val="8"/>
  </w:num>
  <w:num w:numId="2" w16cid:durableId="1092973478">
    <w:abstractNumId w:val="6"/>
  </w:num>
  <w:num w:numId="3" w16cid:durableId="843278347">
    <w:abstractNumId w:val="5"/>
  </w:num>
  <w:num w:numId="4" w16cid:durableId="242376485">
    <w:abstractNumId w:val="4"/>
  </w:num>
  <w:num w:numId="5" w16cid:durableId="1945503122">
    <w:abstractNumId w:val="7"/>
  </w:num>
  <w:num w:numId="6" w16cid:durableId="1839494030">
    <w:abstractNumId w:val="3"/>
  </w:num>
  <w:num w:numId="7" w16cid:durableId="1495294419">
    <w:abstractNumId w:val="2"/>
  </w:num>
  <w:num w:numId="8" w16cid:durableId="378668130">
    <w:abstractNumId w:val="1"/>
  </w:num>
  <w:num w:numId="9" w16cid:durableId="1597520582">
    <w:abstractNumId w:val="0"/>
  </w:num>
  <w:num w:numId="10" w16cid:durableId="1637879890">
    <w:abstractNumId w:val="10"/>
  </w:num>
  <w:num w:numId="11" w16cid:durableId="7947165">
    <w:abstractNumId w:val="9"/>
  </w:num>
  <w:num w:numId="12" w16cid:durableId="565603337">
    <w:abstractNumId w:val="12"/>
  </w:num>
  <w:num w:numId="13" w16cid:durableId="19212537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3CF"/>
    <w:rsid w:val="00016118"/>
    <w:rsid w:val="00034616"/>
    <w:rsid w:val="0006063C"/>
    <w:rsid w:val="000D1529"/>
    <w:rsid w:val="00111F6F"/>
    <w:rsid w:val="00111FC2"/>
    <w:rsid w:val="00125168"/>
    <w:rsid w:val="0015074B"/>
    <w:rsid w:val="00167231"/>
    <w:rsid w:val="00195D12"/>
    <w:rsid w:val="002078E6"/>
    <w:rsid w:val="0022267E"/>
    <w:rsid w:val="00244FC5"/>
    <w:rsid w:val="00265032"/>
    <w:rsid w:val="00294C53"/>
    <w:rsid w:val="0029639D"/>
    <w:rsid w:val="002B4D10"/>
    <w:rsid w:val="00326F90"/>
    <w:rsid w:val="00353236"/>
    <w:rsid w:val="003E7E56"/>
    <w:rsid w:val="004065FF"/>
    <w:rsid w:val="00492449"/>
    <w:rsid w:val="004B47A9"/>
    <w:rsid w:val="00530EFF"/>
    <w:rsid w:val="00536F9F"/>
    <w:rsid w:val="00537020"/>
    <w:rsid w:val="00565FF4"/>
    <w:rsid w:val="0056655A"/>
    <w:rsid w:val="00623726"/>
    <w:rsid w:val="0068254B"/>
    <w:rsid w:val="006C057C"/>
    <w:rsid w:val="006C25D6"/>
    <w:rsid w:val="007C4FF5"/>
    <w:rsid w:val="00841A18"/>
    <w:rsid w:val="00857675"/>
    <w:rsid w:val="008A4DC1"/>
    <w:rsid w:val="008C108B"/>
    <w:rsid w:val="008E3439"/>
    <w:rsid w:val="009224F0"/>
    <w:rsid w:val="009A561A"/>
    <w:rsid w:val="009A6F0D"/>
    <w:rsid w:val="009B5C0D"/>
    <w:rsid w:val="009E7E1F"/>
    <w:rsid w:val="009F4519"/>
    <w:rsid w:val="00A165B9"/>
    <w:rsid w:val="00A7127A"/>
    <w:rsid w:val="00A7483A"/>
    <w:rsid w:val="00A8332B"/>
    <w:rsid w:val="00AA1D8D"/>
    <w:rsid w:val="00AD3486"/>
    <w:rsid w:val="00B114C0"/>
    <w:rsid w:val="00B47730"/>
    <w:rsid w:val="00BB003C"/>
    <w:rsid w:val="00BC4C22"/>
    <w:rsid w:val="00BC7F53"/>
    <w:rsid w:val="00CB0664"/>
    <w:rsid w:val="00D33855"/>
    <w:rsid w:val="00DB59E2"/>
    <w:rsid w:val="00E36221"/>
    <w:rsid w:val="00E60AB2"/>
    <w:rsid w:val="00E64B2E"/>
    <w:rsid w:val="00E82547"/>
    <w:rsid w:val="00EB7CA6"/>
    <w:rsid w:val="00EC164F"/>
    <w:rsid w:val="00EF7FF7"/>
    <w:rsid w:val="00F848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BC99D18"/>
  <w14:defaultImageDpi w14:val="300"/>
  <w15:docId w15:val="{7C41B319-67E0-44B8-A1B1-E375E0CC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Letizia Lamartina</cp:lastModifiedBy>
  <cp:revision>4</cp:revision>
  <dcterms:created xsi:type="dcterms:W3CDTF">2026-04-02T07:33:00Z</dcterms:created>
  <dcterms:modified xsi:type="dcterms:W3CDTF">2026-04-02T07:39:00Z</dcterms:modified>
  <cp:category/>
</cp:coreProperties>
</file>